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HSK精解活页题选 第5辑 高等</w:t>
      </w:r>
    </w:p>
    <w:p>
      <w:r>
        <w:rPr>
          <w:rFonts w:ascii="宋体" w:hAnsi="宋体" w:eastAsia="宋体"/>
          <w:sz w:val="24"/>
        </w:rPr>
        <w:t>缪小放，张和平编著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HSK精解活页题选 第5辑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缪小放，张和平编著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本书出售、求购地址：https://www.jiaokey.com/book/detail/11653263.html</w:t>
      </w:r>
    </w:p>
    <w:p>
      <w:r>
        <w:t>更多相关图书推荐：https://www.jiaokey.com</w:t>
      </w:r>
    </w:p>
    <w:p>
      <w:r>
        <w:t>缪小放，张和平编著 其他作品：https://www.jiaokey.com/tag/缪小放，张和平编著.html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关键词搜索：https://www.jiaokey.com/tag/HSK精解活页题选 第5辑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