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第16届“希望杯”全国数学邀请赛试题、培训题及解答  高中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第16届“希望杯”全国数学邀请赛试题、培训题及解答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本书出售、求购地址：https://www.jiaokey.com/book/detail/11653441.html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关键词搜索：https://www.jiaokey.com/tag/第16届“希望杯”全国数学邀请赛试题、培训题及解答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