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书名：CGFNS考试解析与实战模拟</w:t>
      </w:r>
    </w:p>
    <w:p>
      <w:r>
        <w:t>作者:桂莉主编</w:t>
      </w:r>
    </w:p>
    <w:p>
      <w:r>
        <w:t>出版社:上海：上海科学技术出版社</w:t>
      </w:r>
    </w:p>
    <w:p>
      <w:r>
        <w:t>出版日期：2006.02</w:t>
      </w:r>
    </w:p>
    <w:p>
      <w:r>
        <w:t>总页数：406</w:t>
      </w:r>
    </w:p>
    <w:p>
      <w:r>
        <w:t>更多请访问教客网:www.jiaokey.com</w:t>
      </w:r>
    </w:p>
    <w:p>
      <w:r>
        <w:t>CGFNS考试解析与实战模拟评论地址：https://www.jiaokey.com/book/detail/11653704.html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