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书名：间谍在行动</w:t>
      </w:r>
    </w:p>
    <w:p>
      <w:r>
        <w:t>作者：（奥）布热齐纳著；江澜，谭方译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间谍在行动 评论地址：https://www.jiaokey.com/book/detail/11653962.html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