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书名：小学学习一点通  数学  一年级  （上册）  山东  （今日金版）</w:t>
      </w:r>
    </w:p>
    <w:p>
      <w:r>
        <w:t>作者：朱五书总主编  朱浩  陈浩编著</w:t>
      </w:r>
    </w:p>
    <w:p>
      <w:r>
        <w:t>出版社：线装书局</w:t>
      </w:r>
    </w:p>
    <w:p>
      <w:r>
        <w:t>出版日期：2005年06月第1版</w:t>
      </w:r>
    </w:p>
    <w:p>
      <w:r>
        <w:t>总页数：178</w:t>
      </w:r>
    </w:p>
    <w:p>
      <w:r>
        <w:t>更多请访问教客网: www.jiaokey.com</w:t>
      </w:r>
    </w:p>
    <w:p>
      <w:r>
        <w:t>小学学习一点通  数学  一年级  （上册）  山东  （今日金版） 评论地址：https://www.jiaokey.com/book/detail/11654252.html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