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2005云南中考系统总复习  英语</w:t>
      </w:r>
    </w:p>
    <w:p>
      <w:r>
        <w:rPr>
          <w:rFonts w:ascii="宋体" w:hAnsi="宋体" w:eastAsia="宋体"/>
          <w:sz w:val="24"/>
        </w:rPr>
        <w:t>刘振昆  俞泰红总主编  宋昌林  谢开平主编  刘枚  杨丽霞  赵萍  赵晶  赵雪梅  彭智娟编写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2005云南中考系统总复习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刘振昆  俞泰红总主编  宋昌林  谢开平主编  刘枚  杨丽霞  赵萍  赵晶  赵雪梅  彭智娟编写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本书出售、求购地址：https://www.jiaokey.com/book/detail/11654292.html</w:t>
      </w:r>
    </w:p>
    <w:p>
      <w:r>
        <w:t>更多相关图书推荐：https://www.jiaokey.com</w:t>
      </w:r>
    </w:p>
    <w:p>
      <w:r>
        <w:t>刘振昆  俞泰红总主编  宋昌林  谢开平主编  刘枚  杨丽霞  赵萍  赵晶  赵雪梅  彭智娟编写 其他作品：https://www.jiaokey.com/tag/刘振昆  俞泰红总主编  宋昌林  谢开平主编  刘枚  杨丽霞  赵萍  赵晶  赵雪梅  彭智娟编写.html</w:t>
      </w:r>
    </w:p>
    <w:p>
      <w:r>
        <w:t>海南出版社 出版图书：https://www.jiaokey.com/tag/海南出版社.html</w:t>
      </w:r>
    </w:p>
    <w:p>
      <w:r>
        <w:t>关键词搜索：https://www.jiaokey.com/tag/2005云南中考系统总复习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