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科学  中班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科学  中班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本书出售、求购地址：https://www.jiaokey.com/book/detail/11655106.html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科学  中班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