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轻松练听力  7-9年级适用  第5级  （初中版）  （双色版）</w:t>
      </w:r>
    </w:p>
    <w:p>
      <w:r>
        <w:rPr>
          <w:rFonts w:ascii="宋体" w:hAnsi="宋体" w:eastAsia="宋体"/>
          <w:sz w:val="24"/>
        </w:rPr>
        <w:t>张玉修总主编  郑洪捷  鲁敏华本册主编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轻松练听力  7-9年级适用  第5级  （初中版）  （双色版）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张玉修总主编  郑洪捷  鲁敏华本册主编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本书出售、求购地址：https://www.jiaokey.com/book/detail/11655273.html</w:t>
      </w:r>
    </w:p>
    <w:p>
      <w:r>
        <w:t>更多相关图书推荐：https://www.jiaokey.com</w:t>
      </w:r>
    </w:p>
    <w:p>
      <w:r>
        <w:t>张玉修总主编  郑洪捷  鲁敏华本册主编 其他作品：https://www.jiaokey.com/tag/张玉修总主编  郑洪捷  鲁敏华本册主编.html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关键词搜索：https://www.jiaokey.com/tag/轻松练听力  7-9年级适用  第5级  （初中版）  （双色版）.html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