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书名：大学生必读百本书指要  第2版</w:t>
      </w:r>
    </w:p>
    <w:p>
      <w:r>
        <w:t>作者：吴忠希主编；何建中，阙维军副主编</w:t>
      </w:r>
    </w:p>
    <w:p>
      <w:r>
        <w:t>出版社：杭州：浙江教育出版社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大学生必读百本书指要  第2版 评论地址：https://www.jiaokey.com/book/detail/11655506.html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