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美术  二年级  下学期  （修订版）</w:t>
      </w:r>
    </w:p>
    <w:p>
      <w:r>
        <w:rPr>
          <w:rFonts w:ascii="宋体" w:hAnsi="宋体" w:eastAsia="宋体"/>
          <w:sz w:val="24"/>
        </w:rPr>
        <w:t>龚嗣炎  陈慧荪主编  吴吉仁  刘熹奇  朱金宇副主编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美术  二年级  下学期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龚嗣炎  陈慧荪主编  吴吉仁  刘熹奇  朱金宇副主编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本书出售、求购地址：https://www.jiaokey.com/book/detail/11655598.html</w:t>
      </w:r>
    </w:p>
    <w:p>
      <w:r>
        <w:t>更多相关图书推荐：https://www.jiaokey.com</w:t>
      </w:r>
    </w:p>
    <w:p>
      <w:r>
        <w:t>龚嗣炎  陈慧荪主编  吴吉仁  刘熹奇  朱金宇副主编 其他作品：https://www.jiaokey.com/tag/龚嗣炎  陈慧荪主编  吴吉仁  刘熹奇  朱金宇副主编.html</w:t>
      </w:r>
    </w:p>
    <w:p>
      <w:r>
        <w:t>江西美术出版社 出版图书：https://www.jiaokey.com/tag/江西美术出版社.html</w:t>
      </w:r>
    </w:p>
    <w:p>
      <w:r>
        <w:t>关键词搜索：https://www.jiaokey.com/tag/九年义务教育六年制小学教科书  美术  二年级  下学期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