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山东省地方课程学习指导书  实践活动·教师用书  初中四年级用  第4册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山东省地方课程学习指导书  实践活动·教师用书  初中四年级用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本书出售、求购地址：https://www.jiaokey.com/book/detail/11655604.html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泰山出版社 出版图书：https://www.jiaokey.com/tag/泰山出版社.html</w:t>
      </w:r>
    </w:p>
    <w:p>
      <w:r>
        <w:t>关键词搜索：https://www.jiaokey.com/tag/山东省地方课程学习指导书  实践活动·教师用书  初中四年级用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