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我的个性发展档案  小学四年级</w:t>
      </w:r>
    </w:p>
    <w:p>
      <w:r>
        <w:rPr>
          <w:rFonts w:ascii="宋体" w:hAnsi="宋体" w:eastAsia="宋体"/>
          <w:sz w:val="24"/>
        </w:rPr>
        <w:t>华立  姜旋主编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我的个性发展档案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  姜旋主编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本书出售、求购地址：https://www.jiaokey.com/book/detail/11655637.html</w:t>
      </w:r>
    </w:p>
    <w:p>
      <w:r>
        <w:t>更多相关图书推荐：https://www.jiaokey.com</w:t>
      </w:r>
    </w:p>
    <w:p>
      <w:r>
        <w:t>华立  姜旋主编 其他作品：https://www.jiaokey.com/tag/华立  姜旋主编.html</w:t>
      </w:r>
    </w:p>
    <w:p>
      <w:r>
        <w:t>大连出版社 出版图书：https://www.jiaokey.com/tag/大连出版社.html</w:t>
      </w:r>
    </w:p>
    <w:p>
      <w:r>
        <w:t>关键词搜索：https://www.jiaokey.com/tag/我的个性发展档案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