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新视野英语教程导学精练  1</w:t>
      </w:r>
    </w:p>
    <w:p>
      <w:r>
        <w:rPr>
          <w:rFonts w:ascii="宋体" w:hAnsi="宋体" w:eastAsia="宋体"/>
          <w:sz w:val="24"/>
        </w:rPr>
        <w:t>吴晓民主编；韩冰副主编；王丽荃，刘凤俐，杨洁，高治东编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新视野英语教程导学精练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吴晓民主编；韩冰副主编；王丽荃，刘凤俐，杨洁，高治东编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本书出售、求购地址：https://www.jiaokey.com/book/detail/11655764.html</w:t>
      </w:r>
    </w:p>
    <w:p>
      <w:r>
        <w:t>更多相关图书推荐：https://www.jiaokey.com</w:t>
      </w:r>
    </w:p>
    <w:p>
      <w:r>
        <w:t>吴晓民主编；韩冰副主编；王丽荃，刘凤俐，杨洁，高治东编 其他作品：https://www.jiaokey.com/tag/吴晓民主编；韩冰副主编；王丽荃，刘凤俐，杨洁，高治东编.html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关键词搜索：https://www.jiaokey.com/tag/新视野英语教程导学精练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