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书名：项目学习的理论与实践  多元智力视野下的跨学科项目设计与开发</w:t>
      </w:r>
    </w:p>
    <w:p>
      <w:r>
        <w:t>作者：王万红，夏惠贤主编</w:t>
      </w:r>
    </w:p>
    <w:p>
      <w:r>
        <w:t>出版社：上海：百家出版社</w:t>
      </w:r>
    </w:p>
    <w:p>
      <w:r>
        <w:t>出版日期：2006.05</w:t>
      </w:r>
    </w:p>
    <w:p>
      <w:r>
        <w:t>总页数：314</w:t>
      </w:r>
    </w:p>
    <w:p>
      <w:r>
        <w:t>更多请访问教客网: www.jiaokey.com</w:t>
      </w:r>
    </w:p>
    <w:p>
      <w:r>
        <w:t>项目学习的理论与实践  多元智力视野下的跨学科项目设计与开发 评论地址：https://www.jiaokey.com/book/detail/11655770.html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