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高考学校英语应用能力考试考点串讲与速战演练 A级</w:t>
      </w:r>
    </w:p>
    <w:p>
      <w:r>
        <w:rPr>
          <w:rFonts w:ascii="宋体" w:hAnsi="宋体" w:eastAsia="宋体"/>
          <w:sz w:val="24"/>
        </w:rPr>
        <w:t>张云勤主编；吴筱明，曾楚辉，程茂芝，李媛慧，李吉英编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高考学校英语应用能力考试考点串讲与速战演练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张云勤主编；吴筱明，曾楚辉，程茂芝，李媛慧，李吉英编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本书出售、求购地址：https://www.jiaokey.com/book/detail/11655841.html</w:t>
      </w:r>
    </w:p>
    <w:p>
      <w:r>
        <w:t>更多相关图书推荐：https://www.jiaokey.com</w:t>
      </w:r>
    </w:p>
    <w:p>
      <w:r>
        <w:t>张云勤主编；吴筱明，曾楚辉，程茂芝，李媛慧，李吉英编 其他作品：https://www.jiaokey.com/tag/张云勤主编；吴筱明，曾楚辉，程茂芝，李媛慧，李吉英编.html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关键词搜索：https://www.jiaokey.com/tag/高考学校英语应用能力考试考点串讲与速战演练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