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书名：综合英语  7</w:t>
      </w:r>
    </w:p>
    <w:p>
      <w:r>
        <w:t>作者：冒国安总主编；冒国安主编；甘莉萍，余学军，李江骅，郑志进，舒菲编写</w:t>
      </w:r>
    </w:p>
    <w:p>
      <w:r>
        <w:t>出版社：贵阳：贵州人民出版社</w:t>
      </w:r>
    </w:p>
    <w:p>
      <w:r>
        <w:t>出版日期：2005.08</w:t>
      </w:r>
    </w:p>
    <w:p>
      <w:r>
        <w:t>总页数：228</w:t>
      </w:r>
    </w:p>
    <w:p>
      <w:r>
        <w:t>更多请访问教客网: www.jiaokey.com</w:t>
      </w:r>
    </w:p>
    <w:p>
      <w:r>
        <w:t>综合英语  7 评论地址：https://www.jiaokey.com/book/detail/11655873.html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