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9</w:t>
      </w:r>
    </w:p>
    <w:p>
      <w:r>
        <w:t>作者：丁廷森总主编；丁廷森，赵涛主编；甘莉萍，余学军，李江骅，郑志进，舒菲编写</w:t>
      </w:r>
    </w:p>
    <w:p>
      <w:r>
        <w:t>出版社：贵阳：贵州人民出版社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英语  9 评论地址：https://www.jiaokey.com/book/detail/11655874.html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