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书名：“爱祖国、爱福建”福建省第二届青少年美术、书法比赛获奖作品集</w:t>
      </w:r>
    </w:p>
    <w:p>
      <w:r>
        <w:t>作者：“爱祖国、爱福建”福建省第二届青少年美术、书法比赛组委会编</w:t>
      </w:r>
    </w:p>
    <w:p>
      <w:r>
        <w:t>出版社：福州：福建少年儿童出版社</w:t>
      </w:r>
    </w:p>
    <w:p>
      <w:r>
        <w:t>出版日期：2005.11</w:t>
      </w:r>
    </w:p>
    <w:p>
      <w:r>
        <w:t>总页数：78</w:t>
      </w:r>
    </w:p>
    <w:p>
      <w:r>
        <w:t>更多请访问教客网: www.jiaokey.com</w:t>
      </w:r>
    </w:p>
    <w:p>
      <w:r>
        <w:t>“爱祖国、爱福建”福建省第二届青少年美术、书法比赛获奖作品集 评论地址：https://www.jiaokey.com/book/detail/11655915.html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