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书名：争坐位稿  行书</w:t>
      </w:r>
    </w:p>
    <w:p>
      <w:r>
        <w:t>作者：（唐）颜真卿原著；（日）山崎大抱编；肖志，黄璐译</w:t>
      </w:r>
    </w:p>
    <w:p>
      <w:r>
        <w:t>出版社：长沙:湖南美术出版社,2005.11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争坐位稿  行书 评论地址：https://www.jiaokey.com/book/detail/11655938.html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