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春城鸥情：海鸥飞临昆明二十周年纪念画册</w:t>
      </w:r>
    </w:p>
    <w:p>
      <w:r>
        <w:rPr>
          <w:rFonts w:ascii="宋体" w:hAnsi="宋体" w:eastAsia="宋体"/>
          <w:sz w:val="24"/>
        </w:rPr>
        <w:t>和丽川，王紫江，彭磊主编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春城鸥情：海鸥飞临昆明二十周年纪念画册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和丽川，王紫江，彭磊主编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本书出售、求购地址：https://www.jiaokey.com/book/detail/11655967.html</w:t>
      </w:r>
    </w:p>
    <w:p>
      <w:r>
        <w:t>更多相关图书推荐：https://www.jiaokey.com</w:t>
      </w:r>
    </w:p>
    <w:p>
      <w:r>
        <w:t>和丽川，王紫江，彭磊主编 其他作品：https://www.jiaokey.com/tag/和丽川，王紫江，彭磊主编.html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关键词搜索：https://www.jiaokey.com/tag/春城鸥情：海鸥飞临昆明二十周年纪念画册.html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