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数学同步追踪  高中三年级  专题问题、思想方法及应考策略  高考复习用书  修订版</w:t>
      </w:r>
    </w:p>
    <w:p>
      <w:r>
        <w:rPr>
          <w:rFonts w:ascii="宋体" w:hAnsi="宋体" w:eastAsia="宋体"/>
          <w:sz w:val="24"/>
        </w:rPr>
        <w:t>杨德胜，虞涛主编；曹建华，吕志勇，张永华编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数学同步追踪  高中三年级  专题问题、思想方法及应考策略  高考复习用书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杨德胜，虞涛主编；曹建华，吕志勇，张永华编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本书出售、求购地址：https://www.jiaokey.com/book/detail/11655982.html</w:t>
      </w:r>
    </w:p>
    <w:p>
      <w:r>
        <w:t>更多相关图书推荐：https://www.jiaokey.com</w:t>
      </w:r>
    </w:p>
    <w:p>
      <w:r>
        <w:t>杨德胜，虞涛主编；曹建华，吕志勇，张永华编 其他作品：https://www.jiaokey.com/tag/杨德胜，虞涛主编；曹建华，吕志勇，张永华编.html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