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中小学班级管理策略集粹</w:t>
      </w:r>
    </w:p>
    <w:p>
      <w:r>
        <w:rPr>
          <w:rFonts w:ascii="宋体" w:hAnsi="宋体" w:eastAsia="宋体"/>
          <w:sz w:val="24"/>
        </w:rPr>
        <w:t>周鸿辉，马甫波主编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中小学班级管理策略集粹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周鸿辉，马甫波主编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班级(学科: 学校管理 学科: 中小学) 班级 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本书出售、求购地址：https://www.jiaokey.com/book/detail/11656002.html</w:t>
      </w:r>
    </w:p>
    <w:p>
      <w:r>
        <w:t>更多相关图书推荐：https://www.jiaokey.com</w:t>
      </w:r>
    </w:p>
    <w:p>
      <w:r>
        <w:t>周鸿辉，马甫波主编 其他作品：https://www.jiaokey.com/tag/周鸿辉，马甫波主编.html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关键词搜索：https://www.jiaokey.com/tag/班级(学科: 学校管理 学科: 中小学) 班级 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