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书名：声音的记忆  辽宁人民广播电台六十周年典藏  1945-2005  栏目篇</w:t>
      </w:r>
    </w:p>
    <w:p>
      <w:r>
        <w:t>作者：姜丽彬主编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声音的记忆  辽宁人民广播电台六十周年典藏  1945-2005  栏目篇 评论地址：https://www.jiaokey.com/book/detail/11656057.html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