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书名：实践与启迪  贵阳电大参加“中央电大人才培养模式改革和开放教育试点”项目论文汇编</w:t>
      </w:r>
    </w:p>
    <w:p>
      <w:r>
        <w:t>作者：《实践与启迪》编委会编</w:t>
      </w:r>
    </w:p>
    <w:p>
      <w:r>
        <w:t>出版社：贵阳：贵州教育出版社</w:t>
      </w:r>
    </w:p>
    <w:p>
      <w:r>
        <w:t>出版日期：2005.04</w:t>
      </w:r>
    </w:p>
    <w:p>
      <w:r>
        <w:t>总页数：344</w:t>
      </w:r>
    </w:p>
    <w:p>
      <w:r>
        <w:t>更多请访问教客网: www.jiaokey.com</w:t>
      </w:r>
    </w:p>
    <w:p>
      <w:r>
        <w:t>实践与启迪  贵阳电大参加“中央电大人才培养模式改革和开放教育试点”项目论文汇编 评论地址：https://www.jiaokey.com/book/detail/11656115.html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