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高中生物竞赛培训教材</w:t>
      </w:r>
    </w:p>
    <w:p>
      <w:r>
        <w:rPr>
          <w:rFonts w:ascii="宋体" w:hAnsi="宋体" w:eastAsia="宋体"/>
          <w:sz w:val="24"/>
        </w:rPr>
        <w:t>匡治成，宋建陵主编；钟阳，周洵副主编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高中生物竞赛培训教材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匡治成，宋建陵主编；钟阳，周洵副主编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本书出售、求购地址：https://www.jiaokey.com/book/detail/11656131.html</w:t>
      </w:r>
    </w:p>
    <w:p>
      <w:r>
        <w:t>更多相关图书推荐：https://www.jiaokey.com</w:t>
      </w:r>
    </w:p>
    <w:p>
      <w:r>
        <w:t>匡治成，宋建陵主编；钟阳，周洵副主编 其他作品：https://www.jiaokey.com/tag/匡治成，宋建陵主编；钟阳，周洵副主编.html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关键词搜索：https://www.jiaokey.com/tag/高中生物竞赛培训教材.html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