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 2.0数据库入门经典</w:t>
      </w:r>
    </w:p>
    <w:p>
      <w:r>
        <w:t>作者：（美）考夫曼（Kauffman，J.），（美）唐格勒西纳姆（Thangarathinam，T.）著；肖奕译</w:t>
      </w:r>
    </w:p>
    <w:p>
      <w:r>
        <w:t>出版社：北京：清华大学出版社</w:t>
      </w:r>
    </w:p>
    <w:p>
      <w:r>
        <w:t>出版日期：2006.06</w:t>
      </w:r>
    </w:p>
    <w:p>
      <w:r>
        <w:t>总页数：400</w:t>
      </w:r>
    </w:p>
    <w:p>
      <w:r>
        <w:t>更多请访问教客网: www.jiaokey.com</w:t>
      </w:r>
    </w:p>
    <w:p>
      <w:r>
        <w:t>ASP.NET 2.0数据库入门经典 评论地址：https://www.jiaokey.com/book/detail/11656234.html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