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书名：奇思妙想写真情</w:t>
      </w:r>
    </w:p>
    <w:p>
      <w:r>
        <w:t>作者：高建湘主编</w:t>
      </w:r>
    </w:p>
    <w:p>
      <w:r>
        <w:t>出版社：海南出版社</w:t>
      </w:r>
    </w:p>
    <w:p>
      <w:r>
        <w:t>出版日期：2004年7月</w:t>
      </w:r>
    </w:p>
    <w:p>
      <w:r>
        <w:t>总页数：206</w:t>
      </w:r>
    </w:p>
    <w:p>
      <w:r>
        <w:t>更多请访问教客网: www.jiaokey.com</w:t>
      </w:r>
    </w:p>
    <w:p>
      <w:r>
        <w:t>奇思妙想写真情 评论地址：https://www.jiaokey.com/book/detail/11656633.html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