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书名：图形图像设计与应用指南  Photoshop 5.5  CorelDRAW 9  3D Studio MAX</w:t>
      </w:r>
    </w:p>
    <w:p>
      <w:r>
        <w:t>作者:沈旭辉编著</w:t>
      </w:r>
    </w:p>
    <w:p>
      <w:r>
        <w:t>出版社:成都：四川大学出版社</w:t>
      </w:r>
    </w:p>
    <w:p>
      <w:r>
        <w:t>出版日期：2001.01</w:t>
      </w:r>
    </w:p>
    <w:p>
      <w:r>
        <w:t>总页数：264</w:t>
      </w:r>
    </w:p>
    <w:p>
      <w:r>
        <w:t>更多请访问教客网:www.jiaokey.com</w:t>
      </w:r>
    </w:p>
    <w:p>
      <w:r>
        <w:t>图形图像设计与应用指南  Photoshop 5.5  CorelDRAW 9  3D Studio MAX评论地址：https://www.jiaokey.com/book/detail/11656945.html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