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书名：新大纲全国计算机等级考试三级教程  网络技术</w:t>
      </w:r>
    </w:p>
    <w:p>
      <w:r>
        <w:t>作者：李建华，何远德主编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新大纲全国计算机等级考试三级教程  网络技术 评论地址：https://www.jiaokey.com/book/detail/11656957.html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