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书名：新编电脑操作应用学习捷径教程</w:t>
      </w:r>
    </w:p>
    <w:p>
      <w:r>
        <w:t>作者：梁为民，崔亚量主编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新编电脑操作应用学习捷径教程 评论地址：https://www.jiaokey.com/book/detail/11657023.html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