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书名：最佳电脑操作短训教程</w:t>
      </w:r>
    </w:p>
    <w:p>
      <w:r>
        <w:t>作者：李飞，陈旗，陈晓林编著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最佳电脑操作短训教程 评论地址：https://www.jiaokey.com/book/detail/11657066.html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