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书名：电脑组装与维修</w:t>
      </w:r>
    </w:p>
    <w:p>
      <w:r>
        <w:t>作者：夏川编著</w:t>
      </w:r>
    </w:p>
    <w:p>
      <w:r>
        <w:t>出版社：四川电子音像出版中心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电脑组装与维修 评论地址：https://www.jiaokey.com/book/detail/11657103.html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