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书名：计算机组成原理习题解析与实验指导</w:t>
      </w:r>
    </w:p>
    <w:p>
      <w:r>
        <w:t>作者：袁莉萍，文家焱，陈黎编著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总页数：290</w:t>
      </w:r>
    </w:p>
    <w:p>
      <w:r>
        <w:t>更多请访问教客网: www.jiaokey.com</w:t>
      </w:r>
    </w:p>
    <w:p>
      <w:r>
        <w:t>计算机组成原理习题解析与实验指导 评论地址：https://www.jiaokey.com/book/detail/11657106.html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