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书名：新手学五笔字型</w:t>
      </w:r>
    </w:p>
    <w:p>
      <w:r>
        <w:t>作者：李飞创作工作室编著</w:t>
      </w:r>
    </w:p>
    <w:p>
      <w:r>
        <w:t>出版社：济南：山东电子音像出版社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新手学五笔字型 评论地址：https://www.jiaokey.com/book/detail/11657135.html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