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书名：5步学会五笔字型</w:t>
      </w:r>
    </w:p>
    <w:p>
      <w:r>
        <w:t>作者：前程文化编著</w:t>
      </w:r>
    </w:p>
    <w:p>
      <w:r>
        <w:t>出版社：成都：电子科技大学出版社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5步学会五笔字型 评论地址：https://www.jiaokey.com/book/detail/11657138.html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