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书名：电脑中英文打字培训教程</w:t>
      </w:r>
    </w:p>
    <w:p>
      <w:r>
        <w:t>作者：陈潇，黄恺昕编著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电脑中英文打字培训教程 评论地址：https://www.jiaokey.com/book/detail/11657180.html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