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作者：尹珅，万赫，张美玲编著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微型计算机原理与接口技术 评论地址：https://www.jiaokey.com/book/detail/11657181.html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