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书名：老中医经验选编</w:t>
      </w:r>
    </w:p>
    <w:p>
      <w:r>
        <w:t>作者：湖北省中医药研究院编著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老中医经验选编 评论地址：https://www.jiaokey.com/book/detail/11657227.html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