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书名：多元智能亲子课堂  5-6岁</w:t>
      </w:r>
    </w:p>
    <w:p>
      <w:r>
        <w:t>作者:周详，陈蕾，铮铮编文；董原汐，白静，封斌，张昆，叶艳玲，杜芳，刘美玉绘图</w:t>
      </w:r>
    </w:p>
    <w:p>
      <w:r>
        <w:t>出版社:福州：福建少年儿童出版社</w:t>
      </w:r>
    </w:p>
    <w:p>
      <w:r>
        <w:t>出版日期：2005.09</w:t>
      </w:r>
    </w:p>
    <w:p>
      <w:r>
        <w:t>总页数：68</w:t>
      </w:r>
    </w:p>
    <w:p>
      <w:r>
        <w:t>更多请访问教客网:www.jiaokey.com</w:t>
      </w:r>
    </w:p>
    <w:p>
      <w:r>
        <w:t>多元智能亲子课堂  5-6岁评论地址：https://www.jiaokey.com/book/detail/11657291.html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