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书名：王亚工笔花鸟画作品集  中英文本</w:t>
      </w:r>
    </w:p>
    <w:p>
      <w:r>
        <w:t>作者：王亚著</w:t>
      </w:r>
    </w:p>
    <w:p>
      <w:r>
        <w:t>出版社：北京：中国文联出版社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王亚工笔花鸟画作品集  中英文本 评论地址：https://www.jiaokey.com/book/detail/11657369.html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