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书名：大学英语水平考试研究</w:t>
      </w:r>
    </w:p>
    <w:p>
      <w:r>
        <w:t>作者：余丽华，张玉蓉主编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大学英语水平考试研究 评论地址：https://www.jiaokey.com/book/detail/11657655.html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