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书名：酸胶老师</w:t>
      </w:r>
    </w:p>
    <w:p>
      <w:r>
        <w:t>作者：（德）布雷齐纳著；王泰智，沈惠珠译</w:t>
      </w:r>
    </w:p>
    <w:p>
      <w:r>
        <w:t>出版社：北京:作家出版社,2006.06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酸胶老师 评论地址：https://www.jiaokey.com/book/detail/11657686.html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