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书名：项目管理能讲民主吗？  点评项目管理观念100例</w:t>
      </w:r>
    </w:p>
    <w:p>
      <w:r>
        <w:t>作者：潘士弘著；杜铁宝绘图</w:t>
      </w:r>
    </w:p>
    <w:p>
      <w:r>
        <w:t>出版社：北京：首都经济贸易大学出版社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项目管理能讲民主吗？  点评项目管理观念100例 评论地址：https://www.jiaokey.com/book/detail/11657696.html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