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作者：侯国云主编；王志勤等撰稿</w:t>
      </w:r>
    </w:p>
    <w:p>
      <w:r>
        <w:t>出版社：北京:中国政法大学出版社,2005.06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刑法学 评论地址：https://www.jiaokey.com/book/detail/11657698.html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