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书名：勇担使命征氟魔</w:t>
      </w:r>
    </w:p>
    <w:p>
      <w:r>
        <w:t>作者：朝阳陆军预备役给水工程团编</w:t>
      </w:r>
    </w:p>
    <w:p>
      <w:r>
        <w:t>出版社：沈阳：白山出版社</w:t>
      </w:r>
    </w:p>
    <w:p>
      <w:r>
        <w:t>出版日期：2006.01</w:t>
      </w:r>
    </w:p>
    <w:p>
      <w:r>
        <w:t>总页数：169</w:t>
      </w:r>
    </w:p>
    <w:p>
      <w:r>
        <w:t>更多请访问教客网: www.jiaokey.com</w:t>
      </w:r>
    </w:p>
    <w:p>
      <w:r>
        <w:t>勇担使命征氟魔 评论地址：https://www.jiaokey.com/book/detail/11657710.html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