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书名：蔚蓝色丰碑  人民科学家曾呈奎同志纪念文集</w:t>
      </w:r>
    </w:p>
    <w:p>
      <w:r>
        <w:t>作者：李乃胜主编</w:t>
      </w:r>
    </w:p>
    <w:p>
      <w:r>
        <w:t>出版社：青岛：青岛出版社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蔚蓝色丰碑  人民科学家曾呈奎同志纪念文集 评论地址：https://www.jiaokey.com/book/detail/11657725.html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