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书名：语文·英语·数学  理  ·物理化学综合科模拟试卷集</w:t>
      </w:r>
    </w:p>
    <w:p>
      <w:r>
        <w:t>作者：北京梯河教育研究院成人高考命题研究小组主编</w:t>
      </w:r>
    </w:p>
    <w:p>
      <w:r>
        <w:t>出版社：北京：线装书局</w:t>
      </w:r>
    </w:p>
    <w:p>
      <w:r>
        <w:t>出版日期：2005</w:t>
      </w:r>
    </w:p>
    <w:p>
      <w:r>
        <w:t>总页数：140</w:t>
      </w:r>
    </w:p>
    <w:p>
      <w:r>
        <w:t>更多请访问教客网: www.jiaokey.com</w:t>
      </w:r>
    </w:p>
    <w:p>
      <w:r>
        <w:t>语文·英语·数学  理  ·物理化学综合科模拟试卷集 评论地址：https://www.jiaokey.com/book/detail/11657876.html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