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6.0实践指导与习题集</w:t>
      </w:r>
    </w:p>
    <w:p>
      <w:r>
        <w:t>作者：胡同森，罗朝盛主编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Visual Basic 6.0实践指导与习题集 评论地址：https://www.jiaokey.com/book/detail/11657980.html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