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书名：网络电子资源搜索基础</w:t>
      </w:r>
    </w:p>
    <w:p>
      <w:r>
        <w:t>作者：马武仙，李彦华主编</w:t>
      </w:r>
    </w:p>
    <w:p>
      <w:r>
        <w:t>出版社：昆明：云南大学出版社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网络电子资源搜索基础 评论地址：https://www.jiaokey.com/book/detail/11658024.html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