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书名：足部保健按摩</w:t>
      </w:r>
    </w:p>
    <w:p>
      <w:r>
        <w:t>作者：陈佳君编著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足部保健按摩 评论地址：https://www.jiaokey.com/book/detail/11658160.html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